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55" w:rsidRDefault="0044510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C93F55" w:rsidRDefault="0044510E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OFERTA REALIZACJI ZADANIA PUBLICZNEGO*/</w:t>
      </w:r>
    </w:p>
    <w:p w:rsidR="00C93F55" w:rsidRDefault="0044510E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OFERTA WSPÓLNA REALIZACJI ZADANIA PUBLICZNEGO*,</w:t>
      </w:r>
    </w:p>
    <w:p w:rsidR="00C93F55" w:rsidRDefault="0044510E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 KTÓREJ MOWA W ART. 14 UST. 1* / 2* USTAWY Z DNIA 24 KWIETNIA 2003 R. </w:t>
      </w:r>
      <w:r>
        <w:rPr>
          <w:rFonts w:asciiTheme="minorHAnsi" w:eastAsia="Arial" w:hAnsiTheme="minorHAnsi" w:cstheme="minorHAnsi"/>
          <w:bCs/>
        </w:rPr>
        <w:br/>
        <w:t>O DZIAŁALNOŚCI POŻYTKU PUBLICZNEGO I O WOLONTARIACIE</w:t>
      </w:r>
      <w:r>
        <w:rPr>
          <w:rFonts w:asciiTheme="minorHAnsi" w:eastAsia="Arial" w:hAnsiTheme="minorHAnsi" w:cstheme="minorHAnsi"/>
          <w:bCs/>
        </w:rPr>
        <w:br/>
        <w:t>(DZ. U. Z 2019 R. POZ. 688, Z PÓŹN. ZM.)</w:t>
      </w:r>
    </w:p>
    <w:p w:rsidR="00C93F55" w:rsidRDefault="00C93F55">
      <w:pPr>
        <w:jc w:val="center"/>
        <w:rPr>
          <w:rFonts w:asciiTheme="minorHAnsi" w:eastAsia="Arial" w:hAnsiTheme="minorHAnsi" w:cstheme="minorHAnsi"/>
          <w:bCs/>
        </w:rPr>
      </w:pPr>
    </w:p>
    <w:p w:rsidR="00C93F55" w:rsidRDefault="0044510E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C93F55" w:rsidRDefault="00C93F55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C93F55" w:rsidRDefault="0044510E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</w:t>
      </w:r>
      <w:r>
        <w:rPr>
          <w:rFonts w:ascii="Calibri" w:hAnsi="Calibri" w:cs="Calibri"/>
          <w:color w:val="auto"/>
          <w:sz w:val="16"/>
          <w:szCs w:val="16"/>
        </w:rPr>
        <w:t>ustych polach, zgodnie z instrukcjami umieszczonymi przy poszczególnych polach lub</w:t>
      </w:r>
      <w:r>
        <w:rPr>
          <w:rFonts w:ascii="Calibri" w:hAnsi="Calibri" w:cs="Calibri"/>
          <w:color w:val="auto"/>
          <w:sz w:val="16"/>
          <w:szCs w:val="16"/>
        </w:rPr>
        <w:br/>
        <w:t>w przypisach.</w:t>
      </w:r>
    </w:p>
    <w:p w:rsidR="00C93F55" w:rsidRDefault="00C93F55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:rsidR="00C93F55" w:rsidRDefault="0044510E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C93F55" w:rsidRDefault="00C93F55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:rsidR="00C93F55" w:rsidRDefault="0044510E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</w:t>
      </w:r>
      <w:r>
        <w:rPr>
          <w:rFonts w:ascii="Calibri" w:hAnsi="Calibri" w:cs="Calibri"/>
          <w:color w:val="auto"/>
          <w:sz w:val="16"/>
          <w:szCs w:val="16"/>
        </w:rPr>
        <w:t>go*/Oferta wspólna realizacji zadania publicznego*”, oznacza, że należy skreślić niewłaściwą odpowiedź i pozostawić prawidłową. Przykład: „Oferta realizacji zadania publicznego*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C93F55" w:rsidRDefault="00C93F55">
      <w:pPr>
        <w:jc w:val="center"/>
        <w:rPr>
          <w:rFonts w:asciiTheme="minorHAnsi" w:eastAsia="Arial" w:hAnsiTheme="minorHAnsi" w:cstheme="minorHAnsi"/>
          <w:bCs/>
        </w:rPr>
      </w:pPr>
    </w:p>
    <w:p w:rsidR="00C93F55" w:rsidRDefault="0044510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łożonej ofercie</w:t>
      </w:r>
    </w:p>
    <w:p w:rsidR="00C93F55" w:rsidRDefault="00C93F55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Look w:val="04A0"/>
      </w:tblPr>
      <w:tblGrid>
        <w:gridCol w:w="4394"/>
        <w:gridCol w:w="6380"/>
      </w:tblGrid>
      <w:tr w:rsidR="00C93F55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C93F55" w:rsidRDefault="0044510E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93F55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C93F55" w:rsidRDefault="00C93F55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C93F55" w:rsidRDefault="0044510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oferenta(-tów) </w:t>
      </w:r>
    </w:p>
    <w:p w:rsidR="00C93F55" w:rsidRDefault="00C93F55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Look w:val="04A0"/>
      </w:tblPr>
      <w:tblGrid>
        <w:gridCol w:w="4394"/>
        <w:gridCol w:w="6380"/>
      </w:tblGrid>
      <w:tr w:rsidR="00C93F55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Nazwa oferenta(-tów), forma prawna, numer w Krajowym Rejestrze Sądowym lub innej ewidencji, adres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siedziby, strona www, adres do korespondencji, adres e-mail, numer telefonu</w:t>
            </w:r>
          </w:p>
        </w:tc>
      </w:tr>
      <w:tr w:rsidR="00C93F55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93F55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3F55" w:rsidRDefault="00C93F5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C93F55" w:rsidRDefault="00C93F5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93F55" w:rsidRDefault="0044510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:rsidR="00C93F55" w:rsidRDefault="0044510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Look w:val="04A0"/>
      </w:tblPr>
      <w:tblGrid>
        <w:gridCol w:w="650"/>
        <w:gridCol w:w="2077"/>
        <w:gridCol w:w="1119"/>
        <w:gridCol w:w="520"/>
        <w:gridCol w:w="600"/>
        <w:gridCol w:w="676"/>
        <w:gridCol w:w="973"/>
        <w:gridCol w:w="197"/>
        <w:gridCol w:w="814"/>
        <w:gridCol w:w="329"/>
        <w:gridCol w:w="947"/>
        <w:gridCol w:w="1872"/>
      </w:tblGrid>
      <w:tr w:rsidR="00C93F55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93F55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93F55" w:rsidRDefault="0044510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93F55" w:rsidRDefault="0044510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C93F55" w:rsidRDefault="0044510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3F55" w:rsidRDefault="00C93F5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93F55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:rsidR="00C93F55" w:rsidRDefault="0044510E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Syntetyczny opis zadania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wskazać i opisać: miejsce realizacji zadania, grupę docelową, sposób rozwiązywania jej problemów/zaspokajania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potrzeb, komplementarność z innymi działaniami podejmowanymi przez organizację lub inne podmioty)</w:t>
            </w:r>
          </w:p>
        </w:tc>
      </w:tr>
      <w:tr w:rsidR="00C93F55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93F55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:rsidR="00C93F55" w:rsidRDefault="0044510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C93F55" w:rsidRDefault="0044510E">
            <w:pPr>
              <w:widowControl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wymienić i opisać w porządku logicznym wszystkie planowane w ofercie działania oraz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określić ich uczestników i miejsceich realizacji)</w:t>
            </w:r>
          </w:p>
          <w:p w:rsidR="00C93F55" w:rsidRDefault="00C93F55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93F55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C93F55" w:rsidRDefault="0044510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93F55">
        <w:trPr>
          <w:cantSplit/>
          <w:trHeight w:val="6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93F55" w:rsidRDefault="0044510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93F55" w:rsidRDefault="0044510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93F55"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93F55">
        <w:trPr>
          <w:trHeight w:val="371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C93F55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93F55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C93F55" w:rsidRDefault="00C93F5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93F55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93F55"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93F55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93F55"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F55" w:rsidRDefault="00C93F5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93F55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93F55" w:rsidRDefault="0044510E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C93F55" w:rsidRDefault="0044510E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:rsidR="00C93F55" w:rsidRDefault="0044510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:rsidR="00C93F55" w:rsidRDefault="0044510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jaka zmiana społeczna zostanie osiągnięta </w:t>
            </w:r>
            <w:r>
              <w:rPr>
                <w:rFonts w:asciiTheme="minorHAnsi" w:hAnsiTheme="minorHAnsi" w:cstheme="minorHAnsi"/>
                <w:sz w:val="20"/>
              </w:rPr>
              <w:t>poprzez realizację zadania?</w:t>
            </w:r>
          </w:p>
          <w:p w:rsidR="00C93F55" w:rsidRDefault="0044510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C93F55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93F55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Dodatkowe informacje dotyczące rezultatów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93F55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C93F55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93F55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93F55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C93F55" w:rsidRDefault="00C93F55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93F55" w:rsidRDefault="0044510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:rsidR="00C93F55" w:rsidRDefault="00C93F55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719" w:type="dxa"/>
        <w:tblCellMar>
          <w:left w:w="10" w:type="dxa"/>
          <w:right w:w="10" w:type="dxa"/>
        </w:tblCellMar>
        <w:tblLook w:val="04A0"/>
      </w:tblPr>
      <w:tblGrid>
        <w:gridCol w:w="9232"/>
      </w:tblGrid>
      <w:tr w:rsidR="00C93F55">
        <w:trPr>
          <w:trHeight w:val="374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C93F55" w:rsidRDefault="0044510E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wcześniejszej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działalności oferenta, w szczególności w zakresie, którego dotyczy zadanie publiczne</w:t>
            </w:r>
          </w:p>
        </w:tc>
      </w:tr>
      <w:tr w:rsidR="00C93F55">
        <w:trPr>
          <w:trHeight w:val="999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93F55">
        <w:trPr>
          <w:trHeight w:val="247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C93F55" w:rsidRDefault="0044510E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C93F55">
        <w:trPr>
          <w:trHeight w:val="2833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3F55" w:rsidRDefault="00C93F5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93F55" w:rsidRDefault="00C93F5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93F55" w:rsidRDefault="00C93F5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93F55" w:rsidRDefault="0044510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Kalkulacja przewidywanych kosztów realizacji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zadania publicznego</w:t>
      </w:r>
    </w:p>
    <w:p w:rsidR="00C93F55" w:rsidRDefault="00C93F5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4" w:type="dxa"/>
        <w:tblLook w:val="04A0"/>
      </w:tblPr>
      <w:tblGrid>
        <w:gridCol w:w="894"/>
        <w:gridCol w:w="1166"/>
        <w:gridCol w:w="1095"/>
        <w:gridCol w:w="1292"/>
        <w:gridCol w:w="1040"/>
        <w:gridCol w:w="1232"/>
        <w:gridCol w:w="861"/>
        <w:gridCol w:w="985"/>
        <w:gridCol w:w="863"/>
      </w:tblGrid>
      <w:tr w:rsidR="00C93F55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:rsidR="00C93F55" w:rsidRDefault="00445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C93F55" w:rsidRDefault="00445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C93F55">
        <w:tc>
          <w:tcPr>
            <w:tcW w:w="891" w:type="dxa"/>
            <w:vMerge w:val="restart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5" w:type="dxa"/>
            <w:vMerge w:val="restart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4" w:type="dxa"/>
            <w:vMerge w:val="restart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C93F55">
        <w:tc>
          <w:tcPr>
            <w:tcW w:w="891" w:type="dxa"/>
            <w:vMerge/>
            <w:shd w:val="clear" w:color="auto" w:fill="DDD9C3" w:themeFill="background2" w:themeFillShade="E6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2" w:type="dxa"/>
            <w:vMerge/>
            <w:shd w:val="clear" w:color="auto" w:fill="DDD9C3" w:themeFill="background2" w:themeFillShade="E6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1" w:type="dxa"/>
            <w:vMerge/>
            <w:shd w:val="clear" w:color="auto" w:fill="DDD9C3" w:themeFill="background2" w:themeFillShade="E6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5" w:type="dxa"/>
            <w:vMerge/>
            <w:shd w:val="clear" w:color="auto" w:fill="DDD9C3" w:themeFill="background2" w:themeFillShade="E6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4" w:type="dxa"/>
            <w:vMerge/>
            <w:shd w:val="clear" w:color="auto" w:fill="DDD9C3" w:themeFill="background2" w:themeFillShade="E6"/>
            <w:vAlign w:val="center"/>
          </w:tcPr>
          <w:p w:rsidR="00C93F55" w:rsidRDefault="00C93F5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8" w:type="dxa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58" w:type="dxa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60" w:type="dxa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5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93F55">
        <w:tc>
          <w:tcPr>
            <w:tcW w:w="891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8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5283" w:type="dxa"/>
            <w:gridSpan w:val="5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8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89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5283" w:type="dxa"/>
            <w:gridSpan w:val="5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93F55">
        <w:tc>
          <w:tcPr>
            <w:tcW w:w="5283" w:type="dxa"/>
            <w:gridSpan w:val="5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Suma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wszystkich kosztów realizacji zadania</w:t>
            </w:r>
          </w:p>
        </w:tc>
        <w:tc>
          <w:tcPr>
            <w:tcW w:w="122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C93F55" w:rsidRDefault="00C93F5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5"/>
        <w:gridCol w:w="5819"/>
        <w:gridCol w:w="2122"/>
        <w:gridCol w:w="2126"/>
      </w:tblGrid>
      <w:tr w:rsidR="00C93F55">
        <w:tc>
          <w:tcPr>
            <w:tcW w:w="10631" w:type="dxa"/>
            <w:gridSpan w:val="4"/>
            <w:shd w:val="clear" w:color="auto" w:fill="DDD9C3" w:themeFill="background2" w:themeFillShade="E6"/>
          </w:tcPr>
          <w:p w:rsidR="00C93F55" w:rsidRDefault="00445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="00291B4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C93F55">
        <w:tc>
          <w:tcPr>
            <w:tcW w:w="565" w:type="dxa"/>
            <w:shd w:val="clear" w:color="auto" w:fill="DDD9C3" w:themeFill="background2" w:themeFillShade="E6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C93F55">
        <w:tc>
          <w:tcPr>
            <w:tcW w:w="565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C93F55">
        <w:tc>
          <w:tcPr>
            <w:tcW w:w="565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Planowana dotacja w ramach </w:t>
            </w:r>
            <w:r>
              <w:rPr>
                <w:rFonts w:asciiTheme="minorHAnsi" w:hAnsiTheme="minorHAnsi"/>
                <w:sz w:val="20"/>
              </w:rPr>
              <w:t>niniejszej oferty</w:t>
            </w:r>
          </w:p>
        </w:tc>
        <w:tc>
          <w:tcPr>
            <w:tcW w:w="212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</w:tr>
      <w:tr w:rsidR="00C93F55">
        <w:tc>
          <w:tcPr>
            <w:tcW w:w="565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6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</w:tr>
      <w:tr w:rsidR="00C93F55">
        <w:tc>
          <w:tcPr>
            <w:tcW w:w="565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</w:tr>
      <w:tr w:rsidR="00C93F55">
        <w:tc>
          <w:tcPr>
            <w:tcW w:w="565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</w:tr>
      <w:tr w:rsidR="00C93F55">
        <w:tc>
          <w:tcPr>
            <w:tcW w:w="565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93F55" w:rsidRDefault="00C93F5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93F55" w:rsidRDefault="00C93F5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93F55" w:rsidRDefault="00C93F5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6"/>
        <w:gridCol w:w="4401"/>
        <w:gridCol w:w="1413"/>
        <w:gridCol w:w="1418"/>
        <w:gridCol w:w="1416"/>
        <w:gridCol w:w="1418"/>
      </w:tblGrid>
      <w:tr w:rsidR="00C93F55">
        <w:tc>
          <w:tcPr>
            <w:tcW w:w="10631" w:type="dxa"/>
            <w:gridSpan w:val="6"/>
            <w:shd w:val="clear" w:color="auto" w:fill="DDD9C3" w:themeFill="background2" w:themeFillShade="E6"/>
          </w:tcPr>
          <w:p w:rsidR="00C93F55" w:rsidRDefault="00445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93F55">
        <w:tc>
          <w:tcPr>
            <w:tcW w:w="565" w:type="dxa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Źródło </w:t>
            </w:r>
            <w:r>
              <w:rPr>
                <w:rFonts w:asciiTheme="minorHAnsi" w:hAnsiTheme="minorHAnsi"/>
                <w:b/>
                <w:sz w:val="20"/>
              </w:rPr>
              <w:t>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  <w:vAlign w:val="center"/>
          </w:tcPr>
          <w:p w:rsidR="00C93F55" w:rsidRDefault="00445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C93F55">
        <w:tc>
          <w:tcPr>
            <w:tcW w:w="4966" w:type="dxa"/>
            <w:gridSpan w:val="2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8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93F55">
        <w:tc>
          <w:tcPr>
            <w:tcW w:w="565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Oferent1</w:t>
            </w:r>
          </w:p>
        </w:tc>
        <w:tc>
          <w:tcPr>
            <w:tcW w:w="1413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</w:tr>
      <w:tr w:rsidR="00C93F55">
        <w:tc>
          <w:tcPr>
            <w:tcW w:w="565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Oferent2</w:t>
            </w:r>
          </w:p>
        </w:tc>
        <w:tc>
          <w:tcPr>
            <w:tcW w:w="1413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</w:tr>
      <w:tr w:rsidR="00C93F55">
        <w:trPr>
          <w:trHeight w:val="199"/>
        </w:trPr>
        <w:tc>
          <w:tcPr>
            <w:tcW w:w="565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Oferent3</w:t>
            </w:r>
          </w:p>
        </w:tc>
        <w:tc>
          <w:tcPr>
            <w:tcW w:w="1413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</w:tr>
      <w:tr w:rsidR="00C93F55">
        <w:tc>
          <w:tcPr>
            <w:tcW w:w="565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1" w:type="dxa"/>
            <w:shd w:val="clear" w:color="auto" w:fill="auto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</w:tr>
      <w:tr w:rsidR="00C93F55">
        <w:tc>
          <w:tcPr>
            <w:tcW w:w="4966" w:type="dxa"/>
            <w:gridSpan w:val="2"/>
            <w:shd w:val="clear" w:color="auto" w:fill="DDD9C3" w:themeFill="background2" w:themeFillShade="E6"/>
          </w:tcPr>
          <w:p w:rsidR="00C93F55" w:rsidRDefault="0044510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3F55" w:rsidRDefault="00C93F55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93F55" w:rsidRDefault="00C93F55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C93F55" w:rsidRDefault="00C93F55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C93F55" w:rsidRDefault="0044510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C93F55" w:rsidRDefault="00C93F55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719" w:type="dxa"/>
        <w:tblCellMar>
          <w:left w:w="10" w:type="dxa"/>
          <w:right w:w="10" w:type="dxa"/>
        </w:tblCellMar>
        <w:tblLook w:val="04A0"/>
      </w:tblPr>
      <w:tblGrid>
        <w:gridCol w:w="9232"/>
      </w:tblGrid>
      <w:tr w:rsidR="00C93F55">
        <w:trPr>
          <w:trHeight w:val="45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C93F55" w:rsidRDefault="0044510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Deklaracja o zamiarze odpłatnego lub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nieodpłatnego wykonania zadania publicznego.</w:t>
            </w:r>
          </w:p>
          <w:p w:rsidR="00C93F55" w:rsidRDefault="0044510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C93F55" w:rsidRDefault="0044510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93F55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3F55" w:rsidRDefault="00C93F5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3F55" w:rsidRDefault="00C93F5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93F55" w:rsidRDefault="0044510E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C93F55" w:rsidRDefault="00C93F5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93F55" w:rsidRDefault="0044510E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:rsidR="00C93F55" w:rsidRDefault="00C93F5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93F55" w:rsidRDefault="004451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oferenta(-tów);</w:t>
      </w:r>
    </w:p>
    <w:p w:rsidR="00C93F55" w:rsidRDefault="004451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C93F55" w:rsidRDefault="004451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>oferent*/oferenci* składający niniejszą ofertę nie zalega(-ją)*/zalega(-ją)* z opłacaniem należności z tytułu zobowiązań podatkowych;</w:t>
      </w:r>
    </w:p>
    <w:p w:rsidR="00C93F55" w:rsidRDefault="004451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oferent*/oferenci* składający niniejszą ofertę nie zalega(-ją)*/zalega(-ją)* z opłacaniem należności z tytułu składek n</w:t>
      </w:r>
      <w:r>
        <w:rPr>
          <w:rFonts w:asciiTheme="minorHAnsi" w:hAnsiTheme="minorHAnsi" w:cs="Verdana"/>
          <w:color w:val="auto"/>
          <w:sz w:val="18"/>
          <w:szCs w:val="18"/>
        </w:rPr>
        <w:t>a ubezpieczenia społeczne;</w:t>
      </w:r>
    </w:p>
    <w:p w:rsidR="00C93F55" w:rsidRDefault="004451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Sądowym*/właściwą ewidencją*;</w:t>
      </w:r>
    </w:p>
    <w:p w:rsidR="00C93F55" w:rsidRDefault="004451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C93F55" w:rsidRDefault="0044510E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>w zakres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044BA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>
        <w:rPr>
          <w:rFonts w:asciiTheme="minorHAnsi" w:hAnsiTheme="minorHAnsi" w:cs="Verdana"/>
          <w:color w:val="auto"/>
          <w:sz w:val="18"/>
          <w:szCs w:val="18"/>
        </w:rPr>
        <w:t>dotyczą te dane, złożyły stosowne oświadczenia zgodnie z przepisami o och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ronie danych osobowych. </w:t>
      </w:r>
    </w:p>
    <w:p w:rsidR="00C93F55" w:rsidRDefault="00C93F55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93F55" w:rsidRDefault="00C93F55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C93F55" w:rsidRDefault="00C93F55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</w:p>
    <w:p w:rsidR="00C93F55" w:rsidRDefault="00C93F55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</w:p>
    <w:p w:rsidR="00C93F55" w:rsidRDefault="0044510E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C93F55" w:rsidRDefault="00C93F55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</w:p>
    <w:p w:rsidR="00C93F55" w:rsidRDefault="0044510E">
      <w:pPr>
        <w:widowControl w:val="0"/>
        <w:tabs>
          <w:tab w:val="right" w:pos="9540"/>
        </w:tabs>
        <w:jc w:val="right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C93F55" w:rsidRDefault="0044510E">
      <w:pPr>
        <w:widowControl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C93F55" w:rsidRDefault="0044510E">
      <w:pPr>
        <w:widowControl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C93F55" w:rsidRDefault="0044510E">
      <w:pPr>
        <w:widowControl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</w:t>
      </w:r>
      <w:r>
        <w:rPr>
          <w:rFonts w:asciiTheme="minorHAnsi" w:hAnsiTheme="minorHAnsi" w:cs="Verdana"/>
          <w:color w:val="auto"/>
          <w:sz w:val="16"/>
          <w:szCs w:val="16"/>
        </w:rPr>
        <w:t xml:space="preserve"> oferentów)</w:t>
      </w:r>
    </w:p>
    <w:p w:rsidR="00C93F55" w:rsidRDefault="0044510E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C93F55" w:rsidSect="00C93F55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0E" w:rsidRDefault="0044510E" w:rsidP="00C93F55">
      <w:r>
        <w:separator/>
      </w:r>
    </w:p>
  </w:endnote>
  <w:endnote w:type="continuationSeparator" w:id="1">
    <w:p w:rsidR="0044510E" w:rsidRDefault="0044510E" w:rsidP="00C9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407178"/>
      <w:docPartObj>
        <w:docPartGallery w:val="Page Numbers (Bottom of Page)"/>
        <w:docPartUnique/>
      </w:docPartObj>
    </w:sdtPr>
    <w:sdtContent>
      <w:p w:rsidR="00C93F55" w:rsidRDefault="00C93F55">
        <w:pPr>
          <w:pStyle w:val="Footer"/>
          <w:jc w:val="right"/>
        </w:pPr>
        <w:r>
          <w:rPr>
            <w:rFonts w:ascii="Calibri" w:hAnsi="Calibri" w:cs="Calibri"/>
            <w:sz w:val="22"/>
            <w:szCs w:val="22"/>
          </w:rPr>
          <w:fldChar w:fldCharType="begin"/>
        </w:r>
        <w:r w:rsidR="0044510E"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 w:rsidR="00291B41">
          <w:rPr>
            <w:rFonts w:ascii="Calibri" w:hAnsi="Calibri" w:cs="Calibri"/>
            <w:noProof/>
            <w:sz w:val="22"/>
            <w:szCs w:val="22"/>
          </w:rPr>
          <w:t>2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:rsidR="00C93F55" w:rsidRDefault="00C93F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0E" w:rsidRDefault="0044510E">
      <w:r>
        <w:separator/>
      </w:r>
    </w:p>
  </w:footnote>
  <w:footnote w:type="continuationSeparator" w:id="1">
    <w:p w:rsidR="0044510E" w:rsidRDefault="0044510E">
      <w:r>
        <w:continuationSeparator/>
      </w:r>
    </w:p>
  </w:footnote>
  <w:footnote w:id="2">
    <w:p w:rsidR="00C93F55" w:rsidRDefault="0044510E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</w:t>
      </w:r>
      <w:r>
        <w:rPr>
          <w:rFonts w:asciiTheme="minorHAnsi" w:hAnsiTheme="minorHAnsi"/>
          <w:sz w:val="18"/>
          <w:szCs w:val="18"/>
        </w:rPr>
        <w:t>którym mowa w art. 13 ust. 2 pkt 1 ustawy z dnia 24 kwietnia 2003 r. o działalności pożytku publicznego i o wolontariacie, wynikający z ogłoszenia o otwartym konkursie ofert.</w:t>
      </w:r>
    </w:p>
  </w:footnote>
  <w:footnote w:id="3">
    <w:p w:rsidR="00C93F55" w:rsidRDefault="0044510E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>Dotyczy zakresu działania tej części zadania, która będzie realizowana przez p</w:t>
      </w:r>
      <w:r>
        <w:rPr>
          <w:rFonts w:asciiTheme="minorHAnsi" w:hAnsiTheme="minorHAnsi"/>
          <w:sz w:val="18"/>
          <w:szCs w:val="18"/>
        </w:rPr>
        <w:t>odmiot niebędący stroną umowy, o którym mowa w art. 16 ust. 4 ustawy z dnia 24 kwietnia 2003  r. o działalności pożytku publicznego i o wolontariacie.</w:t>
      </w:r>
    </w:p>
  </w:footnote>
  <w:footnote w:id="4">
    <w:p w:rsidR="00C93F55" w:rsidRDefault="0044510E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</w:t>
      </w:r>
      <w:r>
        <w:rPr>
          <w:rFonts w:asciiTheme="minorHAnsi" w:hAnsiTheme="minorHAnsi"/>
          <w:sz w:val="18"/>
          <w:szCs w:val="18"/>
        </w:rPr>
        <w:t xml:space="preserve"> dotyczących rezultatów w realizacji zadania publicznego, jeżeli rodzaj zadania uniemożliwia ich określenie.</w:t>
      </w:r>
    </w:p>
  </w:footnote>
  <w:footnote w:id="5">
    <w:p w:rsidR="00C93F55" w:rsidRDefault="0044510E">
      <w:pPr>
        <w:pStyle w:val="FootnoteText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 w:rsidR="00C93F55" w:rsidRDefault="0044510E">
      <w:pPr>
        <w:pStyle w:val="FootnoteText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C93F55" w:rsidRDefault="0044510E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C93F55" w:rsidRDefault="0044510E">
      <w:pPr>
        <w:pStyle w:val="FootnoteText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55" w:rsidRDefault="00C93F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2B16"/>
    <w:multiLevelType w:val="multilevel"/>
    <w:tmpl w:val="604CCB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C6288B"/>
    <w:multiLevelType w:val="multilevel"/>
    <w:tmpl w:val="4F2E11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4F7555"/>
    <w:multiLevelType w:val="multilevel"/>
    <w:tmpl w:val="1ECA8BB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trackedChanges" w:enforcement="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F55"/>
    <w:rsid w:val="00044BAC"/>
    <w:rsid w:val="00291B41"/>
    <w:rsid w:val="0044510E"/>
    <w:rsid w:val="00C9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customStyle="1" w:styleId="Heading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customStyle="1" w:styleId="Zakotwiczenieprzypisudolnego">
    <w:name w:val="Zakotwiczenie przypisu dolnego"/>
    <w:rsid w:val="00C93F55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EndnoteText"/>
    <w:qFormat/>
    <w:rsid w:val="00720D5F"/>
    <w:rPr>
      <w:color w:val="000000"/>
    </w:rPr>
  </w:style>
  <w:style w:type="character" w:customStyle="1" w:styleId="Zakotwiczenieprzypisukocowego">
    <w:name w:val="Zakotwiczenie przypisu końcowego"/>
    <w:rsid w:val="00C93F55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Footer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FootnoteText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kocowych">
    <w:name w:val="Znaki przypisów końcowych"/>
    <w:qFormat/>
    <w:rsid w:val="00C93F55"/>
  </w:style>
  <w:style w:type="character" w:customStyle="1" w:styleId="Znakiprzypiswdolnych">
    <w:name w:val="Znaki przypisów dolnych"/>
    <w:qFormat/>
    <w:rsid w:val="00C93F55"/>
  </w:style>
  <w:style w:type="paragraph" w:styleId="Nagwek">
    <w:name w:val="header"/>
    <w:basedOn w:val="Normalny"/>
    <w:next w:val="Tekstpodstawowy"/>
    <w:link w:val="NagwekZnak"/>
    <w:qFormat/>
    <w:rsid w:val="00C93F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customStyle="1" w:styleId="Caption">
    <w:name w:val="Caption"/>
    <w:basedOn w:val="Normalny"/>
    <w:qFormat/>
    <w:rsid w:val="00C93F5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93F55"/>
    <w:pPr>
      <w:suppressLineNumbers/>
    </w:pPr>
    <w:rPr>
      <w:rFonts w:cs="Mang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customStyle="1" w:styleId="FootnoteText">
    <w:name w:val="Footnote Text"/>
    <w:basedOn w:val="Normalny"/>
    <w:link w:val="TekstprzypisudolnegoZnak"/>
    <w:rsid w:val="00805BCE"/>
    <w:rPr>
      <w:sz w:val="20"/>
      <w:szCs w:val="20"/>
    </w:rPr>
  </w:style>
  <w:style w:type="paragraph" w:customStyle="1" w:styleId="EndnoteText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qFormat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  <w:rsid w:val="00C93F55"/>
  </w:style>
  <w:style w:type="paragraph" w:customStyle="1" w:styleId="Header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7A8B-1C32-4120-9E99-B3724D9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931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dorota.kubacka</cp:lastModifiedBy>
  <cp:revision>5</cp:revision>
  <cp:lastPrinted>2020-02-04T07:46:00Z</cp:lastPrinted>
  <dcterms:created xsi:type="dcterms:W3CDTF">2020-05-28T09:52:00Z</dcterms:created>
  <dcterms:modified xsi:type="dcterms:W3CDTF">2022-11-16T13:46:00Z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